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6BE" w14:textId="77777777" w:rsidR="002A6A3D" w:rsidRPr="00575239" w:rsidRDefault="00575239">
      <w:pPr>
        <w:pStyle w:val="Heading1"/>
        <w:rPr>
          <w:rFonts w:ascii="Times New Roman" w:hAnsi="Times New Roman" w:cs="Times New Roman"/>
          <w:color w:val="C00000"/>
        </w:rPr>
      </w:pPr>
      <w:r w:rsidRPr="00575239">
        <w:rPr>
          <w:rFonts w:ascii="Times New Roman" w:hAnsi="Times New Roman" w:cs="Times New Roman"/>
          <w:color w:val="C00000"/>
        </w:rPr>
        <w:t>Sacred Heart of Jesus – K–2 Lesson Plan</w:t>
      </w:r>
    </w:p>
    <w:p w14:paraId="51793FE3" w14:textId="77777777" w:rsidR="002A6A3D" w:rsidRPr="00575239" w:rsidRDefault="00575239">
      <w:pPr>
        <w:pStyle w:val="Heading2"/>
        <w:rPr>
          <w:rFonts w:ascii="Times New Roman" w:hAnsi="Times New Roman" w:cs="Times New Roman"/>
        </w:rPr>
      </w:pPr>
      <w:r w:rsidRPr="00575239">
        <w:rPr>
          <w:rFonts w:ascii="Times New Roman" w:hAnsi="Times New Roman" w:cs="Times New Roman"/>
        </w:rPr>
        <w:t>Objective</w:t>
      </w:r>
    </w:p>
    <w:p w14:paraId="3394D1A4" w14:textId="77777777" w:rsidR="002A6A3D" w:rsidRPr="00575239" w:rsidRDefault="00575239">
      <w:pPr>
        <w:rPr>
          <w:rFonts w:ascii="Times New Roman" w:hAnsi="Times New Roman" w:cs="Times New Roman"/>
        </w:rPr>
      </w:pPr>
      <w:r w:rsidRPr="00575239">
        <w:rPr>
          <w:rFonts w:ascii="Times New Roman" w:hAnsi="Times New Roman" w:cs="Times New Roman"/>
        </w:rPr>
        <w:t>Students will understand the significance of the Sacred Heart of Jesus and how it represents His divine love and mercy. They will learn about the history of this devotion and how to incorporate it into their daily lives through prayer, kindness, and creative expression.</w:t>
      </w:r>
    </w:p>
    <w:p w14:paraId="6F3B42D0" w14:textId="77777777" w:rsidR="002A6A3D" w:rsidRPr="00575239" w:rsidRDefault="00575239">
      <w:pPr>
        <w:pStyle w:val="Heading2"/>
        <w:rPr>
          <w:rFonts w:ascii="Times New Roman" w:hAnsi="Times New Roman" w:cs="Times New Roman"/>
        </w:rPr>
      </w:pPr>
      <w:r w:rsidRPr="00575239">
        <w:rPr>
          <w:rFonts w:ascii="Times New Roman" w:hAnsi="Times New Roman" w:cs="Times New Roman"/>
        </w:rPr>
        <w:t>Materials</w:t>
      </w:r>
    </w:p>
    <w:p w14:paraId="438AAF7C" w14:textId="36D87938" w:rsidR="00575239" w:rsidRPr="00575239" w:rsidRDefault="00575239">
      <w:pPr>
        <w:rPr>
          <w:rFonts w:ascii="Times New Roman" w:hAnsi="Times New Roman" w:cs="Times New Roman"/>
        </w:rPr>
      </w:pPr>
      <w:r w:rsidRPr="00575239">
        <w:rPr>
          <w:rFonts w:ascii="Times New Roman" w:hAnsi="Times New Roman" w:cs="Times New Roman"/>
        </w:rPr>
        <w:t>• Sacred Heart Presentation Slides</w:t>
      </w:r>
      <w:r w:rsidRPr="00575239">
        <w:rPr>
          <w:rFonts w:ascii="Times New Roman" w:hAnsi="Times New Roman" w:cs="Times New Roman"/>
        </w:rPr>
        <w:t xml:space="preserve"> </w:t>
      </w:r>
    </w:p>
    <w:p w14:paraId="1DEA0341" w14:textId="49C5C7B1" w:rsidR="00575239" w:rsidRPr="00575239" w:rsidRDefault="00575239" w:rsidP="00575239">
      <w:pPr>
        <w:pStyle w:val="ListParagraph"/>
        <w:numPr>
          <w:ilvl w:val="0"/>
          <w:numId w:val="10"/>
        </w:numPr>
        <w:ind w:left="180" w:hanging="180"/>
        <w:rPr>
          <w:rFonts w:ascii="Times New Roman" w:hAnsi="Times New Roman" w:cs="Times New Roman"/>
        </w:rPr>
      </w:pPr>
      <w:r w:rsidRPr="00575239">
        <w:rPr>
          <w:rFonts w:ascii="Times New Roman" w:hAnsi="Times New Roman" w:cs="Times New Roman"/>
        </w:rPr>
        <w:t>Canvas of the Sacred Heart of Jesus and LEGO sacred heart for visual aid</w:t>
      </w:r>
    </w:p>
    <w:p w14:paraId="226795B6" w14:textId="77777777" w:rsidR="002A6A3D" w:rsidRPr="00575239" w:rsidRDefault="00575239">
      <w:pPr>
        <w:rPr>
          <w:rFonts w:ascii="Times New Roman" w:hAnsi="Times New Roman" w:cs="Times New Roman"/>
        </w:rPr>
      </w:pPr>
      <w:r w:rsidRPr="00575239">
        <w:rPr>
          <w:rFonts w:ascii="Times New Roman" w:hAnsi="Times New Roman" w:cs="Times New Roman"/>
        </w:rPr>
        <w:t>• Color-by-number Sacred Heart worksheet and crayons</w:t>
      </w:r>
    </w:p>
    <w:p w14:paraId="7AE73ABC" w14:textId="77777777" w:rsidR="002A6A3D" w:rsidRPr="00575239" w:rsidRDefault="00575239">
      <w:pPr>
        <w:rPr>
          <w:rFonts w:ascii="Times New Roman" w:hAnsi="Times New Roman" w:cs="Times New Roman"/>
        </w:rPr>
      </w:pPr>
      <w:r w:rsidRPr="00575239">
        <w:rPr>
          <w:rFonts w:ascii="Times New Roman" w:hAnsi="Times New Roman" w:cs="Times New Roman"/>
        </w:rPr>
        <w:t>• Pre-made Sacred Heart molds</w:t>
      </w:r>
    </w:p>
    <w:p w14:paraId="13C5336A" w14:textId="77777777" w:rsidR="002A6A3D" w:rsidRPr="00575239" w:rsidRDefault="00575239">
      <w:pPr>
        <w:rPr>
          <w:rFonts w:ascii="Times New Roman" w:hAnsi="Times New Roman" w:cs="Times New Roman"/>
        </w:rPr>
      </w:pPr>
      <w:r w:rsidRPr="00575239">
        <w:rPr>
          <w:rFonts w:ascii="Times New Roman" w:hAnsi="Times New Roman" w:cs="Times New Roman"/>
        </w:rPr>
        <w:t>• Magic foam clay (air dry)</w:t>
      </w:r>
    </w:p>
    <w:p w14:paraId="0F521964" w14:textId="77777777" w:rsidR="002A6A3D" w:rsidRPr="00575239" w:rsidRDefault="00575239">
      <w:pPr>
        <w:rPr>
          <w:rFonts w:ascii="Times New Roman" w:hAnsi="Times New Roman" w:cs="Times New Roman"/>
        </w:rPr>
      </w:pPr>
      <w:r w:rsidRPr="00575239">
        <w:rPr>
          <w:rFonts w:ascii="Times New Roman" w:hAnsi="Times New Roman" w:cs="Times New Roman"/>
        </w:rPr>
        <w:t>• Prayer cards with the Sacred Heart prayer</w:t>
      </w:r>
    </w:p>
    <w:p w14:paraId="5BA4C76D" w14:textId="2D54434C" w:rsidR="002A6A3D" w:rsidRPr="00575239" w:rsidRDefault="00575239">
      <w:pPr>
        <w:rPr>
          <w:rFonts w:ascii="Times New Roman" w:hAnsi="Times New Roman" w:cs="Times New Roman"/>
        </w:rPr>
      </w:pPr>
      <w:r w:rsidRPr="00575239">
        <w:rPr>
          <w:rFonts w:ascii="Times New Roman" w:hAnsi="Times New Roman" w:cs="Times New Roman"/>
        </w:rPr>
        <w:t xml:space="preserve">• small paper plates to write student </w:t>
      </w:r>
      <w:proofErr w:type="gramStart"/>
      <w:r w:rsidRPr="00575239">
        <w:rPr>
          <w:rFonts w:ascii="Times New Roman" w:hAnsi="Times New Roman" w:cs="Times New Roman"/>
        </w:rPr>
        <w:t>name</w:t>
      </w:r>
      <w:proofErr w:type="gramEnd"/>
      <w:r w:rsidRPr="00575239">
        <w:rPr>
          <w:rFonts w:ascii="Times New Roman" w:hAnsi="Times New Roman" w:cs="Times New Roman"/>
        </w:rPr>
        <w:t xml:space="preserve"> and to put their </w:t>
      </w:r>
      <w:proofErr w:type="gramStart"/>
      <w:r w:rsidRPr="00575239">
        <w:rPr>
          <w:rFonts w:ascii="Times New Roman" w:hAnsi="Times New Roman" w:cs="Times New Roman"/>
        </w:rPr>
        <w:t>air dry</w:t>
      </w:r>
      <w:proofErr w:type="gramEnd"/>
      <w:r w:rsidRPr="00575239">
        <w:rPr>
          <w:rFonts w:ascii="Times New Roman" w:hAnsi="Times New Roman" w:cs="Times New Roman"/>
        </w:rPr>
        <w:t xml:space="preserve"> heart onto. </w:t>
      </w:r>
    </w:p>
    <w:p w14:paraId="5B837FFB" w14:textId="77777777" w:rsidR="002A6A3D" w:rsidRPr="00575239" w:rsidRDefault="00575239">
      <w:pPr>
        <w:pStyle w:val="Heading2"/>
        <w:rPr>
          <w:rFonts w:ascii="Times New Roman" w:hAnsi="Times New Roman" w:cs="Times New Roman"/>
        </w:rPr>
      </w:pPr>
      <w:r w:rsidRPr="00575239">
        <w:rPr>
          <w:rFonts w:ascii="Times New Roman" w:hAnsi="Times New Roman" w:cs="Times New Roman"/>
        </w:rPr>
        <w:t>Lesson Outline</w:t>
      </w:r>
    </w:p>
    <w:p w14:paraId="5ED1A2CA"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1: Sacred Heart of Jesus Devotional Project</w:t>
      </w:r>
    </w:p>
    <w:p w14:paraId="2B5EFAB9" w14:textId="77777777" w:rsidR="002A6A3D" w:rsidRPr="00575239" w:rsidRDefault="00575239">
      <w:pPr>
        <w:rPr>
          <w:rFonts w:ascii="Times New Roman" w:hAnsi="Times New Roman" w:cs="Times New Roman"/>
        </w:rPr>
      </w:pPr>
      <w:r w:rsidRPr="00575239">
        <w:rPr>
          <w:rFonts w:ascii="Times New Roman" w:hAnsi="Times New Roman" w:cs="Times New Roman"/>
        </w:rPr>
        <w:t>• Begin with the prayer: 'O Sacred Heart of Jesus, filled with love for us, make our hearts like Yours. Help us to love You more each day and to share Your love with others. Amen.'</w:t>
      </w:r>
      <w:r w:rsidRPr="00575239">
        <w:rPr>
          <w:rFonts w:ascii="Times New Roman" w:hAnsi="Times New Roman" w:cs="Times New Roman"/>
        </w:rPr>
        <w:br/>
        <w:t>• Introduce the lesson: 'Today we’ll learn about the Sacred Heart of Jesus — His heart of love for everyone!'</w:t>
      </w:r>
    </w:p>
    <w:p w14:paraId="75C54ECA"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2: Jesus’ Special Heart</w:t>
      </w:r>
    </w:p>
    <w:p w14:paraId="2D6C9571" w14:textId="77777777" w:rsidR="002A6A3D" w:rsidRPr="00575239" w:rsidRDefault="00575239">
      <w:pPr>
        <w:rPr>
          <w:rFonts w:ascii="Times New Roman" w:hAnsi="Times New Roman" w:cs="Times New Roman"/>
        </w:rPr>
      </w:pPr>
      <w:r w:rsidRPr="00575239">
        <w:rPr>
          <w:rFonts w:ascii="Times New Roman" w:hAnsi="Times New Roman" w:cs="Times New Roman"/>
        </w:rPr>
        <w:t xml:space="preserve">• Jesus has a very special heart. </w:t>
      </w:r>
      <w:r w:rsidRPr="00575239">
        <w:rPr>
          <w:rFonts w:ascii="Segoe UI Emoji" w:hAnsi="Segoe UI Emoji" w:cs="Segoe UI Emoji"/>
        </w:rPr>
        <w:t>❤</w:t>
      </w:r>
      <w:r w:rsidRPr="00575239">
        <w:rPr>
          <w:rFonts w:ascii="Segoe UI Emoji" w:hAnsi="Segoe UI Emoji" w:cs="Segoe UI Emoji"/>
        </w:rPr>
        <w:t>️</w:t>
      </w:r>
      <w:r w:rsidRPr="00575239">
        <w:rPr>
          <w:rFonts w:ascii="Times New Roman" w:hAnsi="Times New Roman" w:cs="Times New Roman"/>
        </w:rPr>
        <w:br/>
        <w:t>• His Heart shows how much He loves us.</w:t>
      </w:r>
      <w:r w:rsidRPr="00575239">
        <w:rPr>
          <w:rFonts w:ascii="Times New Roman" w:hAnsi="Times New Roman" w:cs="Times New Roman"/>
        </w:rPr>
        <w:br/>
        <w:t>• The Sacred Heart reminds us that Jesus is always loving, gentle, and kind.</w:t>
      </w:r>
    </w:p>
    <w:p w14:paraId="39ADE5D8"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3: What the Sacred Heart Looks Like</w:t>
      </w:r>
    </w:p>
    <w:p w14:paraId="5F57687B" w14:textId="77777777" w:rsidR="002A6A3D" w:rsidRPr="00575239" w:rsidRDefault="00575239">
      <w:pPr>
        <w:rPr>
          <w:rFonts w:ascii="Times New Roman" w:hAnsi="Times New Roman" w:cs="Times New Roman"/>
        </w:rPr>
      </w:pPr>
      <w:r w:rsidRPr="00575239">
        <w:rPr>
          <w:rFonts w:ascii="Times New Roman" w:hAnsi="Times New Roman" w:cs="Times New Roman"/>
        </w:rPr>
        <w:t>• His Heart is full of kindness and mercy.</w:t>
      </w:r>
      <w:r w:rsidRPr="00575239">
        <w:rPr>
          <w:rFonts w:ascii="Times New Roman" w:hAnsi="Times New Roman" w:cs="Times New Roman"/>
        </w:rPr>
        <w:br/>
        <w:t>• 'Sacred' means holy — something that belongs to God.</w:t>
      </w:r>
      <w:r w:rsidRPr="00575239">
        <w:rPr>
          <w:rFonts w:ascii="Times New Roman" w:hAnsi="Times New Roman" w:cs="Times New Roman"/>
        </w:rPr>
        <w:br/>
        <w:t>• The Sacred Heart means Jesus’ holy love for everyone.</w:t>
      </w:r>
      <w:r w:rsidRPr="00575239">
        <w:rPr>
          <w:rFonts w:ascii="Times New Roman" w:hAnsi="Times New Roman" w:cs="Times New Roman"/>
        </w:rPr>
        <w:br/>
        <w:t xml:space="preserve">• His Heart is on fire with love for you and me. </w:t>
      </w:r>
      <w:r w:rsidRPr="00575239">
        <w:rPr>
          <w:rFonts w:ascii="Segoe UI Emoji" w:hAnsi="Segoe UI Emoji" w:cs="Segoe UI Emoji"/>
        </w:rPr>
        <w:t>🔥</w:t>
      </w:r>
    </w:p>
    <w:p w14:paraId="37502ECB"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4: Symbols of the Sacred Heart</w:t>
      </w:r>
    </w:p>
    <w:p w14:paraId="1A20021B" w14:textId="77777777" w:rsidR="002A6A3D" w:rsidRPr="00575239" w:rsidRDefault="00575239">
      <w:pPr>
        <w:rPr>
          <w:rFonts w:ascii="Times New Roman" w:hAnsi="Times New Roman" w:cs="Times New Roman"/>
        </w:rPr>
      </w:pPr>
      <w:r w:rsidRPr="00575239">
        <w:rPr>
          <w:rFonts w:ascii="Times New Roman" w:hAnsi="Times New Roman" w:cs="Times New Roman"/>
        </w:rPr>
        <w:t>• The Sacred Heart shows Jesus’ Divine Love — His love that never ends.</w:t>
      </w:r>
      <w:r w:rsidRPr="00575239">
        <w:rPr>
          <w:rFonts w:ascii="Times New Roman" w:hAnsi="Times New Roman" w:cs="Times New Roman"/>
        </w:rPr>
        <w:br/>
        <w:t>• Crown of Thorns – Jesus’ suffering for our sins.</w:t>
      </w:r>
      <w:r w:rsidRPr="00575239">
        <w:rPr>
          <w:rFonts w:ascii="Times New Roman" w:hAnsi="Times New Roman" w:cs="Times New Roman"/>
        </w:rPr>
        <w:br/>
        <w:t>• Flames – His burning love for us.</w:t>
      </w:r>
      <w:r w:rsidRPr="00575239">
        <w:rPr>
          <w:rFonts w:ascii="Times New Roman" w:hAnsi="Times New Roman" w:cs="Times New Roman"/>
        </w:rPr>
        <w:br/>
      </w:r>
      <w:r w:rsidRPr="00575239">
        <w:rPr>
          <w:rFonts w:ascii="Times New Roman" w:hAnsi="Times New Roman" w:cs="Times New Roman"/>
        </w:rPr>
        <w:lastRenderedPageBreak/>
        <w:t>• Cross – His sacrifice for our salvation.</w:t>
      </w:r>
      <w:r w:rsidRPr="00575239">
        <w:rPr>
          <w:rFonts w:ascii="Times New Roman" w:hAnsi="Times New Roman" w:cs="Times New Roman"/>
        </w:rPr>
        <w:br/>
        <w:t>• Rays of Light – His love shining on the world.</w:t>
      </w:r>
      <w:r w:rsidRPr="00575239">
        <w:rPr>
          <w:rFonts w:ascii="Times New Roman" w:hAnsi="Times New Roman" w:cs="Times New Roman"/>
        </w:rPr>
        <w:br/>
        <w:t>• Wound on His Side – The love that poured out from His Heart on the Cross.</w:t>
      </w:r>
    </w:p>
    <w:p w14:paraId="58FD8FE9"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5: St. Margaret Mary Alacoque</w:t>
      </w:r>
    </w:p>
    <w:p w14:paraId="1286D023" w14:textId="77777777" w:rsidR="002A6A3D" w:rsidRPr="00575239" w:rsidRDefault="00575239">
      <w:pPr>
        <w:rPr>
          <w:rFonts w:ascii="Times New Roman" w:hAnsi="Times New Roman" w:cs="Times New Roman"/>
        </w:rPr>
      </w:pPr>
      <w:r w:rsidRPr="00575239">
        <w:rPr>
          <w:rFonts w:ascii="Times New Roman" w:hAnsi="Times New Roman" w:cs="Times New Roman"/>
        </w:rPr>
        <w:t>• Jesus appeared to St. Margaret Mary Alacoque, a nun in France.</w:t>
      </w:r>
      <w:r w:rsidRPr="00575239">
        <w:rPr>
          <w:rFonts w:ascii="Times New Roman" w:hAnsi="Times New Roman" w:cs="Times New Roman"/>
        </w:rPr>
        <w:br/>
        <w:t>• He showed her His glowing Heart and said, 'Tell everyone how much I love them.'</w:t>
      </w:r>
      <w:r w:rsidRPr="00575239">
        <w:rPr>
          <w:rFonts w:ascii="Times New Roman" w:hAnsi="Times New Roman" w:cs="Times New Roman"/>
        </w:rPr>
        <w:br/>
        <w:t>• Jesus asked her to spread love and make up for sins through prayer and kindness.</w:t>
      </w:r>
    </w:p>
    <w:p w14:paraId="58EB972B"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6: Miracles and Visions</w:t>
      </w:r>
    </w:p>
    <w:p w14:paraId="61133F42" w14:textId="77777777" w:rsidR="002A6A3D" w:rsidRPr="00575239" w:rsidRDefault="00575239">
      <w:pPr>
        <w:rPr>
          <w:rFonts w:ascii="Times New Roman" w:hAnsi="Times New Roman" w:cs="Times New Roman"/>
        </w:rPr>
      </w:pPr>
      <w:r w:rsidRPr="00575239">
        <w:rPr>
          <w:rFonts w:ascii="Times New Roman" w:hAnsi="Times New Roman" w:cs="Times New Roman"/>
        </w:rPr>
        <w:t>• Jesus showed St. Margaret Mary His Heart burning with love.</w:t>
      </w:r>
      <w:r w:rsidRPr="00575239">
        <w:rPr>
          <w:rFonts w:ascii="Times New Roman" w:hAnsi="Times New Roman" w:cs="Times New Roman"/>
        </w:rPr>
        <w:br/>
        <w:t>• He said His Heart is hurt when people forget His love.</w:t>
      </w:r>
      <w:r w:rsidRPr="00575239">
        <w:rPr>
          <w:rFonts w:ascii="Times New Roman" w:hAnsi="Times New Roman" w:cs="Times New Roman"/>
        </w:rPr>
        <w:br/>
        <w:t>• He asked her to spread this devotion to heal hearts and bring people back to Him.</w:t>
      </w:r>
    </w:p>
    <w:p w14:paraId="3A6EC3BC"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7: Promises of Jesus</w:t>
      </w:r>
    </w:p>
    <w:p w14:paraId="4657C755" w14:textId="77777777" w:rsidR="002A6A3D" w:rsidRPr="00575239" w:rsidRDefault="00575239">
      <w:pPr>
        <w:rPr>
          <w:rFonts w:ascii="Times New Roman" w:hAnsi="Times New Roman" w:cs="Times New Roman"/>
        </w:rPr>
      </w:pPr>
      <w:r w:rsidRPr="00575239">
        <w:rPr>
          <w:rFonts w:ascii="Times New Roman" w:hAnsi="Times New Roman" w:cs="Times New Roman"/>
        </w:rPr>
        <w:t>• Jesus made 12 special promises to people who love His Sacred Heart.</w:t>
      </w:r>
      <w:r w:rsidRPr="00575239">
        <w:rPr>
          <w:rFonts w:ascii="Times New Roman" w:hAnsi="Times New Roman" w:cs="Times New Roman"/>
        </w:rPr>
        <w:br/>
        <w:t>• The Great Promise: Those who receive Communion on nine First Fridays will not die in God’s displeasure.</w:t>
      </w:r>
      <w:r w:rsidRPr="00575239">
        <w:rPr>
          <w:rFonts w:ascii="Times New Roman" w:hAnsi="Times New Roman" w:cs="Times New Roman"/>
        </w:rPr>
        <w:br/>
        <w:t>• Jesus promised final perseverance — to stay close to Him until Heaven.</w:t>
      </w:r>
    </w:p>
    <w:p w14:paraId="3086DF06"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8: 12 Promises of Devotion</w:t>
      </w:r>
    </w:p>
    <w:p w14:paraId="4126A62C" w14:textId="77777777" w:rsidR="002A6A3D" w:rsidRPr="00575239" w:rsidRDefault="00575239">
      <w:pPr>
        <w:rPr>
          <w:rFonts w:ascii="Times New Roman" w:hAnsi="Times New Roman" w:cs="Times New Roman"/>
        </w:rPr>
      </w:pPr>
      <w:r w:rsidRPr="00575239">
        <w:rPr>
          <w:rFonts w:ascii="Times New Roman" w:hAnsi="Times New Roman" w:cs="Times New Roman"/>
        </w:rPr>
        <w:t>• Jesus gives us grace to live well.</w:t>
      </w:r>
      <w:r w:rsidRPr="00575239">
        <w:rPr>
          <w:rFonts w:ascii="Times New Roman" w:hAnsi="Times New Roman" w:cs="Times New Roman"/>
        </w:rPr>
        <w:br/>
        <w:t>• He brings peace to our families.</w:t>
      </w:r>
      <w:r w:rsidRPr="00575239">
        <w:rPr>
          <w:rFonts w:ascii="Times New Roman" w:hAnsi="Times New Roman" w:cs="Times New Roman"/>
        </w:rPr>
        <w:br/>
        <w:t>• He comforts us when we’re sad.</w:t>
      </w:r>
      <w:r w:rsidRPr="00575239">
        <w:rPr>
          <w:rFonts w:ascii="Times New Roman" w:hAnsi="Times New Roman" w:cs="Times New Roman"/>
        </w:rPr>
        <w:br/>
        <w:t>• He protects us always.</w:t>
      </w:r>
      <w:r w:rsidRPr="00575239">
        <w:rPr>
          <w:rFonts w:ascii="Times New Roman" w:hAnsi="Times New Roman" w:cs="Times New Roman"/>
        </w:rPr>
        <w:br/>
        <w:t>• He blesses the things we do for good.</w:t>
      </w:r>
      <w:r w:rsidRPr="00575239">
        <w:rPr>
          <w:rFonts w:ascii="Times New Roman" w:hAnsi="Times New Roman" w:cs="Times New Roman"/>
        </w:rPr>
        <w:br/>
        <w:t>• He forgives sinners who return to Him.</w:t>
      </w:r>
      <w:r w:rsidRPr="00575239">
        <w:rPr>
          <w:rFonts w:ascii="Times New Roman" w:hAnsi="Times New Roman" w:cs="Times New Roman"/>
        </w:rPr>
        <w:br/>
        <w:t>• He helps us love Him more.</w:t>
      </w:r>
      <w:r w:rsidRPr="00575239">
        <w:rPr>
          <w:rFonts w:ascii="Times New Roman" w:hAnsi="Times New Roman" w:cs="Times New Roman"/>
        </w:rPr>
        <w:br/>
        <w:t>• He makes holy people even holier.</w:t>
      </w:r>
      <w:r w:rsidRPr="00575239">
        <w:rPr>
          <w:rFonts w:ascii="Times New Roman" w:hAnsi="Times New Roman" w:cs="Times New Roman"/>
        </w:rPr>
        <w:br/>
        <w:t>• He blesses homes that honor His Heart.</w:t>
      </w:r>
      <w:r w:rsidRPr="00575239">
        <w:rPr>
          <w:rFonts w:ascii="Times New Roman" w:hAnsi="Times New Roman" w:cs="Times New Roman"/>
        </w:rPr>
        <w:br/>
        <w:t>• He gives priests strength to help others.</w:t>
      </w:r>
      <w:r w:rsidRPr="00575239">
        <w:rPr>
          <w:rFonts w:ascii="Times New Roman" w:hAnsi="Times New Roman" w:cs="Times New Roman"/>
        </w:rPr>
        <w:br/>
        <w:t>• He remembers those who spread His love.</w:t>
      </w:r>
      <w:r w:rsidRPr="00575239">
        <w:rPr>
          <w:rFonts w:ascii="Times New Roman" w:hAnsi="Times New Roman" w:cs="Times New Roman"/>
        </w:rPr>
        <w:br/>
        <w:t>• He promises Heaven to those who receive Communion on the First Friday of the month 9 months in a row.</w:t>
      </w:r>
    </w:p>
    <w:p w14:paraId="02C1BA48" w14:textId="77777777" w:rsidR="002A6A3D" w:rsidRPr="00575239" w:rsidRDefault="00575239">
      <w:pPr>
        <w:pStyle w:val="Heading3"/>
        <w:rPr>
          <w:rFonts w:ascii="Times New Roman" w:hAnsi="Times New Roman" w:cs="Times New Roman"/>
        </w:rPr>
      </w:pPr>
      <w:r w:rsidRPr="00575239">
        <w:rPr>
          <w:rFonts w:ascii="Times New Roman" w:hAnsi="Times New Roman" w:cs="Times New Roman"/>
        </w:rPr>
        <w:t>Slide 9: How to Honor the Sacred Heart</w:t>
      </w:r>
    </w:p>
    <w:p w14:paraId="5D141CE5" w14:textId="77777777" w:rsidR="002A6A3D" w:rsidRPr="00575239" w:rsidRDefault="00575239">
      <w:pPr>
        <w:rPr>
          <w:rFonts w:ascii="Times New Roman" w:hAnsi="Times New Roman" w:cs="Times New Roman"/>
        </w:rPr>
      </w:pPr>
      <w:r w:rsidRPr="00575239">
        <w:rPr>
          <w:rFonts w:ascii="Times New Roman" w:hAnsi="Times New Roman" w:cs="Times New Roman"/>
        </w:rPr>
        <w:t>• We can honor Jesus’ Heart by:</w:t>
      </w:r>
      <w:r w:rsidRPr="00575239">
        <w:rPr>
          <w:rFonts w:ascii="Times New Roman" w:hAnsi="Times New Roman" w:cs="Times New Roman"/>
        </w:rPr>
        <w:br/>
        <w:t xml:space="preserve">– Praying every day </w:t>
      </w:r>
      <w:r w:rsidRPr="00575239">
        <w:rPr>
          <w:rFonts w:ascii="Segoe UI Emoji" w:hAnsi="Segoe UI Emoji" w:cs="Segoe UI Emoji"/>
        </w:rPr>
        <w:t>🙏</w:t>
      </w:r>
      <w:r w:rsidRPr="00575239">
        <w:rPr>
          <w:rFonts w:ascii="Times New Roman" w:hAnsi="Times New Roman" w:cs="Times New Roman"/>
        </w:rPr>
        <w:br/>
        <w:t xml:space="preserve">– Being kind to others </w:t>
      </w:r>
      <w:r w:rsidRPr="00575239">
        <w:rPr>
          <w:rFonts w:ascii="Segoe UI Emoji" w:hAnsi="Segoe UI Emoji" w:cs="Segoe UI Emoji"/>
        </w:rPr>
        <w:t>💕</w:t>
      </w:r>
      <w:r w:rsidRPr="00575239">
        <w:rPr>
          <w:rFonts w:ascii="Times New Roman" w:hAnsi="Times New Roman" w:cs="Times New Roman"/>
        </w:rPr>
        <w:br/>
        <w:t xml:space="preserve">– Going to Mass to thank Jesus </w:t>
      </w:r>
      <w:r w:rsidRPr="00575239">
        <w:rPr>
          <w:rFonts w:ascii="Segoe UI Emoji" w:hAnsi="Segoe UI Emoji" w:cs="Segoe UI Emoji"/>
        </w:rPr>
        <w:t>✝</w:t>
      </w:r>
      <w:r w:rsidRPr="00575239">
        <w:rPr>
          <w:rFonts w:ascii="Segoe UI Emoji" w:hAnsi="Segoe UI Emoji" w:cs="Segoe UI Emoji"/>
        </w:rPr>
        <w:t>️</w:t>
      </w:r>
      <w:r w:rsidRPr="00575239">
        <w:rPr>
          <w:rFonts w:ascii="Times New Roman" w:hAnsi="Times New Roman" w:cs="Times New Roman"/>
        </w:rPr>
        <w:br/>
        <w:t xml:space="preserve">– Saying 'I love You, Jesus!' </w:t>
      </w:r>
      <w:r w:rsidRPr="00575239">
        <w:rPr>
          <w:rFonts w:ascii="Segoe UI Emoji" w:hAnsi="Segoe UI Emoji" w:cs="Segoe UI Emoji"/>
        </w:rPr>
        <w:t>❤</w:t>
      </w:r>
      <w:r w:rsidRPr="00575239">
        <w:rPr>
          <w:rFonts w:ascii="Segoe UI Emoji" w:hAnsi="Segoe UI Emoji" w:cs="Segoe UI Emoji"/>
        </w:rPr>
        <w:t>️</w:t>
      </w:r>
      <w:r w:rsidRPr="00575239">
        <w:rPr>
          <w:rFonts w:ascii="Times New Roman" w:hAnsi="Times New Roman" w:cs="Times New Roman"/>
        </w:rPr>
        <w:br/>
        <w:t>– Keeping His love in our hearts always.</w:t>
      </w:r>
    </w:p>
    <w:p w14:paraId="67A554A2" w14:textId="77777777" w:rsidR="002A6A3D" w:rsidRPr="00575239" w:rsidRDefault="00575239">
      <w:pPr>
        <w:pStyle w:val="Heading2"/>
        <w:rPr>
          <w:rFonts w:ascii="Times New Roman" w:hAnsi="Times New Roman" w:cs="Times New Roman"/>
        </w:rPr>
      </w:pPr>
      <w:r w:rsidRPr="00575239">
        <w:rPr>
          <w:rFonts w:ascii="Times New Roman" w:hAnsi="Times New Roman" w:cs="Times New Roman"/>
        </w:rPr>
        <w:lastRenderedPageBreak/>
        <w:t>Hands-On Activities</w:t>
      </w:r>
    </w:p>
    <w:p w14:paraId="4CACBAB8" w14:textId="77777777" w:rsidR="002A6A3D" w:rsidRPr="00575239" w:rsidRDefault="00575239">
      <w:pPr>
        <w:rPr>
          <w:rFonts w:ascii="Times New Roman" w:hAnsi="Times New Roman" w:cs="Times New Roman"/>
        </w:rPr>
      </w:pPr>
      <w:r w:rsidRPr="00575239">
        <w:rPr>
          <w:rFonts w:ascii="Times New Roman" w:hAnsi="Times New Roman" w:cs="Times New Roman"/>
        </w:rPr>
        <w:t>• Color-by-Number: Students color a Sacred Heart worksheet while listening to quiet sacred music or reflection.</w:t>
      </w:r>
      <w:r w:rsidRPr="00575239">
        <w:rPr>
          <w:rFonts w:ascii="Times New Roman" w:hAnsi="Times New Roman" w:cs="Times New Roman"/>
        </w:rPr>
        <w:br/>
        <w:t>• Small-Group Craft Rotation: Groups of 3–4 students make a Sacred Heart from air-dry magic foam using molds. The hearts will be painted later with the teacher.</w:t>
      </w:r>
    </w:p>
    <w:p w14:paraId="198405F4" w14:textId="77777777" w:rsidR="002A6A3D" w:rsidRPr="00575239" w:rsidRDefault="00575239">
      <w:pPr>
        <w:pStyle w:val="Heading2"/>
        <w:rPr>
          <w:rFonts w:ascii="Times New Roman" w:hAnsi="Times New Roman" w:cs="Times New Roman"/>
        </w:rPr>
      </w:pPr>
      <w:r w:rsidRPr="00575239">
        <w:rPr>
          <w:rFonts w:ascii="Times New Roman" w:hAnsi="Times New Roman" w:cs="Times New Roman"/>
        </w:rPr>
        <w:t>Closure</w:t>
      </w:r>
    </w:p>
    <w:p w14:paraId="78E524B3" w14:textId="77777777" w:rsidR="002A6A3D" w:rsidRPr="00575239" w:rsidRDefault="00575239">
      <w:pPr>
        <w:rPr>
          <w:rFonts w:ascii="Times New Roman" w:hAnsi="Times New Roman" w:cs="Times New Roman"/>
        </w:rPr>
      </w:pPr>
      <w:r w:rsidRPr="00575239">
        <w:rPr>
          <w:rFonts w:ascii="Times New Roman" w:hAnsi="Times New Roman" w:cs="Times New Roman"/>
        </w:rPr>
        <w:t>• Review the lesson: 'What does the Sacred Heart of Jesus mean?' (His love for us!)</w:t>
      </w:r>
      <w:r w:rsidRPr="00575239">
        <w:rPr>
          <w:rFonts w:ascii="Times New Roman" w:hAnsi="Times New Roman" w:cs="Times New Roman"/>
        </w:rPr>
        <w:br/>
        <w:t>• Reflect: 'How can we make our hearts more like Jesus’?' (Be kind, forgive, pray, love others.)</w:t>
      </w:r>
      <w:r w:rsidRPr="00575239">
        <w:rPr>
          <w:rFonts w:ascii="Times New Roman" w:hAnsi="Times New Roman" w:cs="Times New Roman"/>
        </w:rPr>
        <w:br/>
        <w:t>• Closing Prayer: 'Dear Jesus, thank You for loving me. Make my heart like Yours — full of love and kindness. Amen.'</w:t>
      </w:r>
    </w:p>
    <w:p w14:paraId="6D233891" w14:textId="77777777" w:rsidR="00575239" w:rsidRPr="00575239" w:rsidRDefault="00575239">
      <w:pPr>
        <w:rPr>
          <w:rFonts w:ascii="Times New Roman" w:hAnsi="Times New Roman" w:cs="Times New Roman"/>
        </w:rPr>
      </w:pPr>
    </w:p>
    <w:p w14:paraId="17FC8CC3" w14:textId="77777777" w:rsidR="00575239" w:rsidRPr="00575239" w:rsidRDefault="00575239">
      <w:pPr>
        <w:rPr>
          <w:rFonts w:ascii="Times New Roman" w:hAnsi="Times New Roman" w:cs="Times New Roman"/>
        </w:rPr>
      </w:pPr>
    </w:p>
    <w:p w14:paraId="725FF64C" w14:textId="77777777" w:rsidR="00575239" w:rsidRPr="00575239" w:rsidRDefault="00575239">
      <w:pPr>
        <w:rPr>
          <w:rFonts w:ascii="Times New Roman" w:hAnsi="Times New Roman" w:cs="Times New Roman"/>
        </w:rPr>
      </w:pPr>
    </w:p>
    <w:p w14:paraId="40516A16" w14:textId="77777777" w:rsidR="00575239" w:rsidRPr="00575239" w:rsidRDefault="00575239">
      <w:pPr>
        <w:rPr>
          <w:rFonts w:ascii="Times New Roman" w:hAnsi="Times New Roman" w:cs="Times New Roman"/>
        </w:rPr>
      </w:pPr>
    </w:p>
    <w:p w14:paraId="084BB5D2" w14:textId="77777777" w:rsidR="00575239" w:rsidRPr="00575239" w:rsidRDefault="00575239">
      <w:pPr>
        <w:rPr>
          <w:rFonts w:ascii="Times New Roman" w:hAnsi="Times New Roman" w:cs="Times New Roman"/>
        </w:rPr>
      </w:pPr>
    </w:p>
    <w:p w14:paraId="7AC11759" w14:textId="77777777" w:rsidR="00575239" w:rsidRPr="00575239" w:rsidRDefault="00575239">
      <w:pPr>
        <w:rPr>
          <w:rFonts w:ascii="Times New Roman" w:hAnsi="Times New Roman" w:cs="Times New Roman"/>
        </w:rPr>
      </w:pPr>
    </w:p>
    <w:p w14:paraId="73439B00" w14:textId="77777777" w:rsidR="00575239" w:rsidRPr="00575239" w:rsidRDefault="00575239">
      <w:pPr>
        <w:rPr>
          <w:rFonts w:ascii="Times New Roman" w:hAnsi="Times New Roman" w:cs="Times New Roman"/>
        </w:rPr>
      </w:pPr>
    </w:p>
    <w:p w14:paraId="6BB5EB2F" w14:textId="77777777" w:rsidR="00575239" w:rsidRPr="00575239" w:rsidRDefault="00575239">
      <w:pPr>
        <w:rPr>
          <w:rFonts w:ascii="Times New Roman" w:hAnsi="Times New Roman" w:cs="Times New Roman"/>
        </w:rPr>
      </w:pPr>
    </w:p>
    <w:p w14:paraId="1DFD32A5" w14:textId="77777777" w:rsidR="00575239" w:rsidRPr="00575239" w:rsidRDefault="00575239">
      <w:pPr>
        <w:rPr>
          <w:rFonts w:ascii="Times New Roman" w:hAnsi="Times New Roman" w:cs="Times New Roman"/>
        </w:rPr>
      </w:pPr>
    </w:p>
    <w:p w14:paraId="52372064" w14:textId="77777777" w:rsidR="00575239" w:rsidRPr="00575239" w:rsidRDefault="00575239">
      <w:pPr>
        <w:rPr>
          <w:rFonts w:ascii="Times New Roman" w:hAnsi="Times New Roman" w:cs="Times New Roman"/>
        </w:rPr>
      </w:pPr>
    </w:p>
    <w:p w14:paraId="34ED8C07" w14:textId="77777777" w:rsidR="00575239" w:rsidRPr="00575239" w:rsidRDefault="00575239">
      <w:pPr>
        <w:rPr>
          <w:rFonts w:ascii="Times New Roman" w:hAnsi="Times New Roman" w:cs="Times New Roman"/>
        </w:rPr>
      </w:pPr>
    </w:p>
    <w:p w14:paraId="619E219C" w14:textId="77777777" w:rsidR="00575239" w:rsidRPr="00575239" w:rsidRDefault="00575239">
      <w:pPr>
        <w:rPr>
          <w:rFonts w:ascii="Times New Roman" w:hAnsi="Times New Roman" w:cs="Times New Roman"/>
        </w:rPr>
      </w:pPr>
    </w:p>
    <w:p w14:paraId="5BDD3D94" w14:textId="77777777" w:rsidR="00575239" w:rsidRPr="00575239" w:rsidRDefault="00575239">
      <w:pPr>
        <w:rPr>
          <w:rFonts w:ascii="Times New Roman" w:hAnsi="Times New Roman" w:cs="Times New Roman"/>
        </w:rPr>
      </w:pPr>
    </w:p>
    <w:p w14:paraId="24661351" w14:textId="77777777" w:rsidR="00575239" w:rsidRPr="00575239" w:rsidRDefault="00575239">
      <w:pPr>
        <w:rPr>
          <w:rFonts w:ascii="Times New Roman" w:hAnsi="Times New Roman" w:cs="Times New Roman"/>
        </w:rPr>
      </w:pPr>
    </w:p>
    <w:p w14:paraId="44B14436" w14:textId="77777777" w:rsidR="00575239" w:rsidRPr="00575239" w:rsidRDefault="00575239">
      <w:pPr>
        <w:rPr>
          <w:rFonts w:ascii="Times New Roman" w:hAnsi="Times New Roman" w:cs="Times New Roman"/>
        </w:rPr>
      </w:pPr>
    </w:p>
    <w:p w14:paraId="1AAB2B1B" w14:textId="77777777" w:rsidR="00575239" w:rsidRPr="00575239" w:rsidRDefault="00575239">
      <w:pPr>
        <w:rPr>
          <w:rFonts w:ascii="Times New Roman" w:hAnsi="Times New Roman" w:cs="Times New Roman"/>
        </w:rPr>
      </w:pPr>
    </w:p>
    <w:p w14:paraId="52AA912C" w14:textId="77777777" w:rsidR="00575239" w:rsidRPr="00575239" w:rsidRDefault="00575239">
      <w:pPr>
        <w:rPr>
          <w:rFonts w:ascii="Times New Roman" w:hAnsi="Times New Roman" w:cs="Times New Roman"/>
        </w:rPr>
      </w:pPr>
    </w:p>
    <w:p w14:paraId="5737DF1E" w14:textId="77777777" w:rsidR="00575239" w:rsidRPr="00575239" w:rsidRDefault="00575239">
      <w:pPr>
        <w:rPr>
          <w:rFonts w:ascii="Times New Roman" w:hAnsi="Times New Roman" w:cs="Times New Roman"/>
        </w:rPr>
      </w:pPr>
    </w:p>
    <w:p w14:paraId="2A4F1F16" w14:textId="77777777" w:rsidR="00575239" w:rsidRPr="00575239" w:rsidRDefault="00575239" w:rsidP="00575239">
      <w:pPr>
        <w:pStyle w:val="Heading1"/>
        <w:rPr>
          <w:rFonts w:ascii="Times New Roman" w:hAnsi="Times New Roman" w:cs="Times New Roman"/>
          <w:color w:val="C00000"/>
        </w:rPr>
      </w:pPr>
      <w:r w:rsidRPr="00575239">
        <w:rPr>
          <w:rFonts w:ascii="Times New Roman" w:hAnsi="Times New Roman" w:cs="Times New Roman"/>
          <w:color w:val="C00000"/>
        </w:rPr>
        <w:lastRenderedPageBreak/>
        <w:t>Sacred Heart of Jesus – Grades 3–8 Lesson Plan</w:t>
      </w:r>
    </w:p>
    <w:p w14:paraId="386868D5" w14:textId="77777777" w:rsidR="00575239" w:rsidRPr="00575239" w:rsidRDefault="00575239" w:rsidP="00575239">
      <w:pPr>
        <w:pStyle w:val="Heading2"/>
        <w:rPr>
          <w:rFonts w:ascii="Times New Roman" w:hAnsi="Times New Roman" w:cs="Times New Roman"/>
        </w:rPr>
      </w:pPr>
      <w:r w:rsidRPr="00575239">
        <w:rPr>
          <w:rFonts w:ascii="Times New Roman" w:hAnsi="Times New Roman" w:cs="Times New Roman"/>
        </w:rPr>
        <w:t>Objective</w:t>
      </w:r>
    </w:p>
    <w:p w14:paraId="188A850E"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Students will explore the meaning, history, and devotion of the Sacred Heart of Jesus. They will understand how this devotion reveals Christ’s divine love and how the Church, saints, and faithful have honored it through prayer, tradition, and practice.</w:t>
      </w:r>
    </w:p>
    <w:p w14:paraId="151F1D1D" w14:textId="77777777" w:rsidR="00575239" w:rsidRPr="00575239" w:rsidRDefault="00575239" w:rsidP="00575239">
      <w:pPr>
        <w:pStyle w:val="Heading2"/>
        <w:rPr>
          <w:rFonts w:ascii="Times New Roman" w:hAnsi="Times New Roman" w:cs="Times New Roman"/>
        </w:rPr>
      </w:pPr>
      <w:r w:rsidRPr="00575239">
        <w:rPr>
          <w:rFonts w:ascii="Times New Roman" w:hAnsi="Times New Roman" w:cs="Times New Roman"/>
        </w:rPr>
        <w:t>Materials</w:t>
      </w:r>
    </w:p>
    <w:p w14:paraId="65ACAFC2"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Projector or printed slides of the Sacred Heart presentation</w:t>
      </w:r>
    </w:p>
    <w:p w14:paraId="2CDF9798"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Sacred Heart Canvas image and LEGO Sacred Heart</w:t>
      </w:r>
    </w:p>
    <w:p w14:paraId="18C76E33"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Jeopardy game template (digital or board setup)</w:t>
      </w:r>
    </w:p>
    <w:p w14:paraId="35DB550C" w14:textId="77777777" w:rsidR="00575239" w:rsidRPr="00575239" w:rsidRDefault="00575239" w:rsidP="00575239">
      <w:pPr>
        <w:pStyle w:val="Heading2"/>
        <w:rPr>
          <w:rFonts w:ascii="Times New Roman" w:hAnsi="Times New Roman" w:cs="Times New Roman"/>
        </w:rPr>
      </w:pPr>
      <w:r w:rsidRPr="00575239">
        <w:rPr>
          <w:rFonts w:ascii="Times New Roman" w:hAnsi="Times New Roman" w:cs="Times New Roman"/>
        </w:rPr>
        <w:t>Lesson Outline</w:t>
      </w:r>
    </w:p>
    <w:p w14:paraId="3A5A81E1"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 Sacred Heart of Jesus Devotional Project</w:t>
      </w:r>
    </w:p>
    <w:p w14:paraId="3D356A62"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Title Slide: Sacred Heart of Jesus Devotional Project</w:t>
      </w:r>
      <w:r w:rsidRPr="00575239">
        <w:rPr>
          <w:rFonts w:ascii="Times New Roman" w:hAnsi="Times New Roman" w:cs="Times New Roman"/>
        </w:rPr>
        <w:br/>
        <w:t>• Subtitle: Exploring the Love and Devotion to the Sacred Heart</w:t>
      </w:r>
    </w:p>
    <w:p w14:paraId="453EFCAE"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2: Prayer to the Sacred Heart</w:t>
      </w:r>
    </w:p>
    <w:p w14:paraId="1C707934"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Begin with the prayer: 'O Sacred Heart of Jesus, filled with love for us, make our hearts like Yours. Help us to love You more each day and to share Your love with others. Amen.'</w:t>
      </w:r>
    </w:p>
    <w:p w14:paraId="21E67923"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3: The Meaning of the Sacred Heart</w:t>
      </w:r>
    </w:p>
    <w:p w14:paraId="21C204DD"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The heart stands for love.</w:t>
      </w:r>
      <w:r w:rsidRPr="00575239">
        <w:rPr>
          <w:rFonts w:ascii="Times New Roman" w:hAnsi="Times New Roman" w:cs="Times New Roman"/>
        </w:rPr>
        <w:br/>
        <w:t>• The Sacred Heart of Jesus shows His Divine Love — His love that never ends.</w:t>
      </w:r>
      <w:r w:rsidRPr="00575239">
        <w:rPr>
          <w:rFonts w:ascii="Times New Roman" w:hAnsi="Times New Roman" w:cs="Times New Roman"/>
        </w:rPr>
        <w:br/>
        <w:t>• The flames mean His love is alive and powerful.</w:t>
      </w:r>
      <w:r w:rsidRPr="00575239">
        <w:rPr>
          <w:rFonts w:ascii="Times New Roman" w:hAnsi="Times New Roman" w:cs="Times New Roman"/>
        </w:rPr>
        <w:br/>
        <w:t>• The crown of thorns reminds us that Jesus suffered for our sins.</w:t>
      </w:r>
    </w:p>
    <w:p w14:paraId="2B416143"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4: Origins of the Devotion</w:t>
      </w:r>
    </w:p>
    <w:p w14:paraId="063D0C0E"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Devotion to the Sacred Heart began to grow in the 17th century (the 1600s).</w:t>
      </w:r>
      <w:r w:rsidRPr="00575239">
        <w:rPr>
          <w:rFonts w:ascii="Times New Roman" w:hAnsi="Times New Roman" w:cs="Times New Roman"/>
        </w:rPr>
        <w:br/>
        <w:t>• People began praying and honoring Jesus’ Heart to thank Him for His love.</w:t>
      </w:r>
      <w:r w:rsidRPr="00575239">
        <w:rPr>
          <w:rFonts w:ascii="Times New Roman" w:hAnsi="Times New Roman" w:cs="Times New Roman"/>
        </w:rPr>
        <w:br/>
        <w:t>• The devotion spread throughout the Catholic Church and continues today.</w:t>
      </w:r>
    </w:p>
    <w:p w14:paraId="6F0417DA"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5: The Jesuits' Role</w:t>
      </w:r>
    </w:p>
    <w:p w14:paraId="0B13EAD4"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The Jesuits (priests and brothers in the Society of Jesus) helped spread the devotion.</w:t>
      </w:r>
      <w:r w:rsidRPr="00575239">
        <w:rPr>
          <w:rFonts w:ascii="Times New Roman" w:hAnsi="Times New Roman" w:cs="Times New Roman"/>
        </w:rPr>
        <w:br/>
        <w:t>• They taught about the Sacred Heart in schools and missions around the world.</w:t>
      </w:r>
      <w:r w:rsidRPr="00575239">
        <w:rPr>
          <w:rFonts w:ascii="Times New Roman" w:hAnsi="Times New Roman" w:cs="Times New Roman"/>
        </w:rPr>
        <w:br/>
        <w:t>• They showed that Jesus’ love is the center of our Catholic faith.</w:t>
      </w:r>
    </w:p>
    <w:p w14:paraId="16247865"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6: Papal Support</w:t>
      </w:r>
    </w:p>
    <w:p w14:paraId="102B8912"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The Church officially supported this devotion.</w:t>
      </w:r>
      <w:r w:rsidRPr="00575239">
        <w:rPr>
          <w:rFonts w:ascii="Times New Roman" w:hAnsi="Times New Roman" w:cs="Times New Roman"/>
        </w:rPr>
        <w:br/>
        <w:t>• Pope Pius IX approved it in 1864.</w:t>
      </w:r>
      <w:r w:rsidRPr="00575239">
        <w:rPr>
          <w:rFonts w:ascii="Times New Roman" w:hAnsi="Times New Roman" w:cs="Times New Roman"/>
        </w:rPr>
        <w:br/>
        <w:t>• Pope Leo XIII made the Feast of the Sacred Heart a celebration for the whole Church.</w:t>
      </w:r>
    </w:p>
    <w:p w14:paraId="71362ADD"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lastRenderedPageBreak/>
        <w:t>Slide 7: Saint Margaret Mary Alacoque</w:t>
      </w:r>
    </w:p>
    <w:p w14:paraId="46174A62"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Jesus appeared to St. Margaret Mary Alacoque, a nun in France.</w:t>
      </w:r>
      <w:r w:rsidRPr="00575239">
        <w:rPr>
          <w:rFonts w:ascii="Times New Roman" w:hAnsi="Times New Roman" w:cs="Times New Roman"/>
        </w:rPr>
        <w:br/>
        <w:t>• She belonged to the Visitation Sisters.</w:t>
      </w:r>
      <w:r w:rsidRPr="00575239">
        <w:rPr>
          <w:rFonts w:ascii="Times New Roman" w:hAnsi="Times New Roman" w:cs="Times New Roman"/>
        </w:rPr>
        <w:br/>
        <w:t>• Jesus showed her His Heart and asked her to spread love and make up for sins through prayer and kindness.</w:t>
      </w:r>
    </w:p>
    <w:p w14:paraId="068D733D"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8: Her Spiritual Helpers</w:t>
      </w:r>
    </w:p>
    <w:p w14:paraId="7B8A9245"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xml:space="preserve">• St. Margaret Mary’s spiritual helper was St. Claude de la </w:t>
      </w:r>
      <w:proofErr w:type="spellStart"/>
      <w:r w:rsidRPr="00575239">
        <w:rPr>
          <w:rFonts w:ascii="Times New Roman" w:hAnsi="Times New Roman" w:cs="Times New Roman"/>
        </w:rPr>
        <w:t>Colombière</w:t>
      </w:r>
      <w:proofErr w:type="spellEnd"/>
      <w:r w:rsidRPr="00575239">
        <w:rPr>
          <w:rFonts w:ascii="Times New Roman" w:hAnsi="Times New Roman" w:cs="Times New Roman"/>
        </w:rPr>
        <w:t>, a Jesuit priest.</w:t>
      </w:r>
      <w:r w:rsidRPr="00575239">
        <w:rPr>
          <w:rFonts w:ascii="Times New Roman" w:hAnsi="Times New Roman" w:cs="Times New Roman"/>
        </w:rPr>
        <w:br/>
        <w:t>• He believed her visions and helped spread devotion to the Sacred Heart.</w:t>
      </w:r>
      <w:r w:rsidRPr="00575239">
        <w:rPr>
          <w:rFonts w:ascii="Times New Roman" w:hAnsi="Times New Roman" w:cs="Times New Roman"/>
        </w:rPr>
        <w:br/>
        <w:t>• St. John Eudes also spread devotion to the Hearts of Jesus and Mary before her.</w:t>
      </w:r>
    </w:p>
    <w:p w14:paraId="0E1A5A3B"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9: Sacred Heart Iconography</w:t>
      </w:r>
    </w:p>
    <w:p w14:paraId="240431F9"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Crown of Thorns – Jesus’ suffering for our sins.</w:t>
      </w:r>
      <w:r w:rsidRPr="00575239">
        <w:rPr>
          <w:rFonts w:ascii="Times New Roman" w:hAnsi="Times New Roman" w:cs="Times New Roman"/>
        </w:rPr>
        <w:br/>
        <w:t>• Flames – His burning love for us.</w:t>
      </w:r>
      <w:r w:rsidRPr="00575239">
        <w:rPr>
          <w:rFonts w:ascii="Times New Roman" w:hAnsi="Times New Roman" w:cs="Times New Roman"/>
        </w:rPr>
        <w:br/>
        <w:t>• Cross – His sacrifice for our salvation.</w:t>
      </w:r>
      <w:r w:rsidRPr="00575239">
        <w:rPr>
          <w:rFonts w:ascii="Times New Roman" w:hAnsi="Times New Roman" w:cs="Times New Roman"/>
        </w:rPr>
        <w:br/>
        <w:t>• Rays of Light – His love shining on the world.</w:t>
      </w:r>
      <w:r w:rsidRPr="00575239">
        <w:rPr>
          <w:rFonts w:ascii="Times New Roman" w:hAnsi="Times New Roman" w:cs="Times New Roman"/>
        </w:rPr>
        <w:br/>
        <w:t>• Wound on His Side – The love that poured out from His Heart on the cross.</w:t>
      </w:r>
    </w:p>
    <w:p w14:paraId="4FFDDB33"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10: Honoring the Sacred Heart</w:t>
      </w:r>
    </w:p>
    <w:p w14:paraId="58CF00C7"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First Friday Devotion: Go to Mass and receive Communion on the first Friday for nine months.</w:t>
      </w:r>
      <w:r w:rsidRPr="00575239">
        <w:rPr>
          <w:rFonts w:ascii="Times New Roman" w:hAnsi="Times New Roman" w:cs="Times New Roman"/>
        </w:rPr>
        <w:br/>
        <w:t>• Act of Consecration: Pray, 'O Most Holy Heart of Jesus, I place all my trust in You.'</w:t>
      </w:r>
      <w:r w:rsidRPr="00575239">
        <w:rPr>
          <w:rFonts w:ascii="Times New Roman" w:hAnsi="Times New Roman" w:cs="Times New Roman"/>
        </w:rPr>
        <w:br/>
        <w:t>• Reparation: Offer prayers and good deeds to make up for sins.</w:t>
      </w:r>
      <w:r w:rsidRPr="00575239">
        <w:rPr>
          <w:rFonts w:ascii="Times New Roman" w:hAnsi="Times New Roman" w:cs="Times New Roman"/>
        </w:rPr>
        <w:br/>
        <w:t>• Enthronement: Place an image of the Sacred Heart in your home and make Jesus the center of your family.</w:t>
      </w:r>
    </w:p>
    <w:p w14:paraId="185DB68D"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11: Promises of Jesus</w:t>
      </w:r>
    </w:p>
    <w:p w14:paraId="5E30F40C"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Jesus made 12 special promises to those devoted to His Sacred Heart.</w:t>
      </w:r>
      <w:r w:rsidRPr="00575239">
        <w:rPr>
          <w:rFonts w:ascii="Times New Roman" w:hAnsi="Times New Roman" w:cs="Times New Roman"/>
        </w:rPr>
        <w:br/>
        <w:t>• The Great Promise: Those who receive Communion on nine First Fridays will not die in God’s displeasure.</w:t>
      </w:r>
      <w:r w:rsidRPr="00575239">
        <w:rPr>
          <w:rFonts w:ascii="Times New Roman" w:hAnsi="Times New Roman" w:cs="Times New Roman"/>
        </w:rPr>
        <w:br/>
        <w:t>• Jesus promised final perseverance — to stay close to Him until Heaven.</w:t>
      </w:r>
    </w:p>
    <w:p w14:paraId="170F4C60"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12: Miracles and Visions</w:t>
      </w:r>
    </w:p>
    <w:p w14:paraId="40F1B473"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St. Margaret Mary received her visions in Paray-le-Monial, France.</w:t>
      </w:r>
      <w:r w:rsidRPr="00575239">
        <w:rPr>
          <w:rFonts w:ascii="Times New Roman" w:hAnsi="Times New Roman" w:cs="Times New Roman"/>
        </w:rPr>
        <w:br/>
        <w:t>• Jesus showed her His Heart burning with love and said His Heart is hurt when people forget His love.</w:t>
      </w:r>
      <w:r w:rsidRPr="00575239">
        <w:rPr>
          <w:rFonts w:ascii="Times New Roman" w:hAnsi="Times New Roman" w:cs="Times New Roman"/>
        </w:rPr>
        <w:br/>
        <w:t>• He asked her to spread this devotion to heal hearts and bring people back to Him.</w:t>
      </w:r>
    </w:p>
    <w:p w14:paraId="13A474C0"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13: The Feast of the Sacred Heart</w:t>
      </w:r>
    </w:p>
    <w:p w14:paraId="271F9C7A"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The month of June is dedicated to the Sacred Heart of Jesus.</w:t>
      </w:r>
      <w:r w:rsidRPr="00575239">
        <w:rPr>
          <w:rFonts w:ascii="Times New Roman" w:hAnsi="Times New Roman" w:cs="Times New Roman"/>
        </w:rPr>
        <w:br/>
        <w:t>• The feast day of the Sacred Heart falls on the Sunday after Corpus Christi (usually in June).</w:t>
      </w:r>
    </w:p>
    <w:p w14:paraId="02C2CD0A" w14:textId="77777777" w:rsidR="00575239" w:rsidRPr="00575239" w:rsidRDefault="00575239" w:rsidP="00575239">
      <w:pPr>
        <w:pStyle w:val="Heading3"/>
        <w:rPr>
          <w:rFonts w:ascii="Times New Roman" w:hAnsi="Times New Roman" w:cs="Times New Roman"/>
        </w:rPr>
      </w:pPr>
      <w:r w:rsidRPr="00575239">
        <w:rPr>
          <w:rFonts w:ascii="Times New Roman" w:hAnsi="Times New Roman" w:cs="Times New Roman"/>
        </w:rPr>
        <w:t>Slide 14: 12 Promises of Devotion</w:t>
      </w:r>
    </w:p>
    <w:p w14:paraId="0640AE83"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Jesus gives us grace to live well.</w:t>
      </w:r>
      <w:r w:rsidRPr="00575239">
        <w:rPr>
          <w:rFonts w:ascii="Times New Roman" w:hAnsi="Times New Roman" w:cs="Times New Roman"/>
        </w:rPr>
        <w:br/>
        <w:t>• He brings peace to our families.</w:t>
      </w:r>
      <w:r w:rsidRPr="00575239">
        <w:rPr>
          <w:rFonts w:ascii="Times New Roman" w:hAnsi="Times New Roman" w:cs="Times New Roman"/>
        </w:rPr>
        <w:br/>
        <w:t>• He comforts us when we’re sad.</w:t>
      </w:r>
      <w:r w:rsidRPr="00575239">
        <w:rPr>
          <w:rFonts w:ascii="Times New Roman" w:hAnsi="Times New Roman" w:cs="Times New Roman"/>
        </w:rPr>
        <w:br/>
        <w:t>• He protects us always.</w:t>
      </w:r>
      <w:r w:rsidRPr="00575239">
        <w:rPr>
          <w:rFonts w:ascii="Times New Roman" w:hAnsi="Times New Roman" w:cs="Times New Roman"/>
        </w:rPr>
        <w:br/>
      </w:r>
      <w:r w:rsidRPr="00575239">
        <w:rPr>
          <w:rFonts w:ascii="Times New Roman" w:hAnsi="Times New Roman" w:cs="Times New Roman"/>
        </w:rPr>
        <w:lastRenderedPageBreak/>
        <w:t>• He blesses the things we do for good.</w:t>
      </w:r>
      <w:r w:rsidRPr="00575239">
        <w:rPr>
          <w:rFonts w:ascii="Times New Roman" w:hAnsi="Times New Roman" w:cs="Times New Roman"/>
        </w:rPr>
        <w:br/>
        <w:t>• He forgives sinners who return to Him.</w:t>
      </w:r>
      <w:r w:rsidRPr="00575239">
        <w:rPr>
          <w:rFonts w:ascii="Times New Roman" w:hAnsi="Times New Roman" w:cs="Times New Roman"/>
        </w:rPr>
        <w:br/>
        <w:t>• He helps us love Him more.</w:t>
      </w:r>
      <w:r w:rsidRPr="00575239">
        <w:rPr>
          <w:rFonts w:ascii="Times New Roman" w:hAnsi="Times New Roman" w:cs="Times New Roman"/>
        </w:rPr>
        <w:br/>
        <w:t>• He makes holy people even holier.</w:t>
      </w:r>
      <w:r w:rsidRPr="00575239">
        <w:rPr>
          <w:rFonts w:ascii="Times New Roman" w:hAnsi="Times New Roman" w:cs="Times New Roman"/>
        </w:rPr>
        <w:br/>
        <w:t>• He blesses homes that honor His Heart.</w:t>
      </w:r>
      <w:r w:rsidRPr="00575239">
        <w:rPr>
          <w:rFonts w:ascii="Times New Roman" w:hAnsi="Times New Roman" w:cs="Times New Roman"/>
        </w:rPr>
        <w:br/>
        <w:t>• He gives priests special power to help others.</w:t>
      </w:r>
      <w:r w:rsidRPr="00575239">
        <w:rPr>
          <w:rFonts w:ascii="Times New Roman" w:hAnsi="Times New Roman" w:cs="Times New Roman"/>
        </w:rPr>
        <w:br/>
        <w:t>• He remembers those who spread His love.</w:t>
      </w:r>
      <w:r w:rsidRPr="00575239">
        <w:rPr>
          <w:rFonts w:ascii="Times New Roman" w:hAnsi="Times New Roman" w:cs="Times New Roman"/>
        </w:rPr>
        <w:br/>
        <w:t>• He promises Heaven to those who receive Communion on the First Friday of the month 9 months in a row.</w:t>
      </w:r>
    </w:p>
    <w:p w14:paraId="7A737BB4" w14:textId="77777777" w:rsidR="00575239" w:rsidRPr="00575239" w:rsidRDefault="00575239" w:rsidP="00575239">
      <w:pPr>
        <w:pStyle w:val="Heading2"/>
        <w:rPr>
          <w:rFonts w:ascii="Times New Roman" w:hAnsi="Times New Roman" w:cs="Times New Roman"/>
        </w:rPr>
      </w:pPr>
      <w:r w:rsidRPr="00575239">
        <w:rPr>
          <w:rFonts w:ascii="Times New Roman" w:hAnsi="Times New Roman" w:cs="Times New Roman"/>
        </w:rPr>
        <w:t>Interactive Activity: Sacred Heart Jeopardy Game</w:t>
      </w:r>
    </w:p>
    <w:p w14:paraId="3B5DAE5B"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Divide the class into four teams. Each team selects a team name related to faith or devotion.</w:t>
      </w:r>
      <w:r w:rsidRPr="00575239">
        <w:rPr>
          <w:rFonts w:ascii="Times New Roman" w:hAnsi="Times New Roman" w:cs="Times New Roman"/>
        </w:rPr>
        <w:br/>
        <w:t>• Play a Jeopardy-style game with categories such as History &amp; Origins, Saints &amp; Devotees, Symbols &amp; Art, Prayers &amp; Devotions, and Miracles &amp; Visions.</w:t>
      </w:r>
      <w:r w:rsidRPr="00575239">
        <w:rPr>
          <w:rFonts w:ascii="Times New Roman" w:hAnsi="Times New Roman" w:cs="Times New Roman"/>
        </w:rPr>
        <w:br/>
        <w:t>• Teams take turns choosing questions (100–500 points). Encourage teamwork and discussion before answering.</w:t>
      </w:r>
      <w:r w:rsidRPr="00575239">
        <w:rPr>
          <w:rFonts w:ascii="Times New Roman" w:hAnsi="Times New Roman" w:cs="Times New Roman"/>
        </w:rPr>
        <w:br/>
      </w:r>
    </w:p>
    <w:p w14:paraId="13F69B13" w14:textId="77777777" w:rsidR="00575239" w:rsidRPr="00575239" w:rsidRDefault="00575239" w:rsidP="00575239">
      <w:pPr>
        <w:pStyle w:val="Heading2"/>
        <w:rPr>
          <w:rFonts w:ascii="Times New Roman" w:hAnsi="Times New Roman" w:cs="Times New Roman"/>
        </w:rPr>
      </w:pPr>
      <w:r w:rsidRPr="00575239">
        <w:rPr>
          <w:rFonts w:ascii="Times New Roman" w:hAnsi="Times New Roman" w:cs="Times New Roman"/>
        </w:rPr>
        <w:t>Closure</w:t>
      </w:r>
    </w:p>
    <w:p w14:paraId="76A7DC59" w14:textId="77777777" w:rsidR="00575239" w:rsidRPr="00575239" w:rsidRDefault="00575239" w:rsidP="00575239">
      <w:pPr>
        <w:rPr>
          <w:rFonts w:ascii="Times New Roman" w:hAnsi="Times New Roman" w:cs="Times New Roman"/>
        </w:rPr>
      </w:pPr>
      <w:r w:rsidRPr="00575239">
        <w:rPr>
          <w:rFonts w:ascii="Times New Roman" w:hAnsi="Times New Roman" w:cs="Times New Roman"/>
        </w:rPr>
        <w:t>• Review: Ask students to summarize what the Sacred Heart symbolizes (Jesus’ Divine Love and Mercy).</w:t>
      </w:r>
      <w:r w:rsidRPr="00575239">
        <w:rPr>
          <w:rFonts w:ascii="Times New Roman" w:hAnsi="Times New Roman" w:cs="Times New Roman"/>
        </w:rPr>
        <w:br/>
        <w:t>• Reflection: Discuss ways students can honor the Sacred Heart through prayer, kindness, and Mass.</w:t>
      </w:r>
      <w:r w:rsidRPr="00575239">
        <w:rPr>
          <w:rFonts w:ascii="Times New Roman" w:hAnsi="Times New Roman" w:cs="Times New Roman"/>
        </w:rPr>
        <w:br/>
        <w:t>• Closing Prayer: 'Dear Jesus, thank You for Your Sacred Heart filled with love for us. Help us keep Your love alive in our hearts and share it with others. Amen.'</w:t>
      </w:r>
    </w:p>
    <w:p w14:paraId="6F444D1C" w14:textId="77777777" w:rsidR="00575239" w:rsidRPr="00575239" w:rsidRDefault="00575239">
      <w:pPr>
        <w:rPr>
          <w:rFonts w:ascii="Times New Roman" w:hAnsi="Times New Roman" w:cs="Times New Roman"/>
        </w:rPr>
      </w:pPr>
    </w:p>
    <w:sectPr w:rsidR="00575239" w:rsidRPr="005752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131BF"/>
    <w:multiLevelType w:val="hybridMultilevel"/>
    <w:tmpl w:val="786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61477">
    <w:abstractNumId w:val="8"/>
  </w:num>
  <w:num w:numId="2" w16cid:durableId="1283607798">
    <w:abstractNumId w:val="6"/>
  </w:num>
  <w:num w:numId="3" w16cid:durableId="1856266806">
    <w:abstractNumId w:val="5"/>
  </w:num>
  <w:num w:numId="4" w16cid:durableId="141971893">
    <w:abstractNumId w:val="4"/>
  </w:num>
  <w:num w:numId="5" w16cid:durableId="675497692">
    <w:abstractNumId w:val="7"/>
  </w:num>
  <w:num w:numId="6" w16cid:durableId="231040329">
    <w:abstractNumId w:val="3"/>
  </w:num>
  <w:num w:numId="7" w16cid:durableId="1763646944">
    <w:abstractNumId w:val="2"/>
  </w:num>
  <w:num w:numId="8" w16cid:durableId="1060977561">
    <w:abstractNumId w:val="1"/>
  </w:num>
  <w:num w:numId="9" w16cid:durableId="61148247">
    <w:abstractNumId w:val="0"/>
  </w:num>
  <w:num w:numId="10" w16cid:durableId="914362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6A3D"/>
    <w:rsid w:val="00326F90"/>
    <w:rsid w:val="00575239"/>
    <w:rsid w:val="00AA1D8D"/>
    <w:rsid w:val="00B47730"/>
    <w:rsid w:val="00CB0664"/>
    <w:rsid w:val="00E831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56EB9"/>
  <w14:defaultImageDpi w14:val="300"/>
  <w15:docId w15:val="{3C334A38-2429-4DEF-A6D4-0DC5BE2F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7596</Characters>
  <Application>Microsoft Office Word</Application>
  <DocSecurity>0</DocSecurity>
  <Lines>176</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Falestiny, Jennifer</cp:lastModifiedBy>
  <cp:revision>2</cp:revision>
  <dcterms:created xsi:type="dcterms:W3CDTF">2025-10-14T12:01:00Z</dcterms:created>
  <dcterms:modified xsi:type="dcterms:W3CDTF">2025-10-14T12:01:00Z</dcterms:modified>
  <cp:category/>
</cp:coreProperties>
</file>